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8737" w14:textId="63DDB3BF" w:rsidR="0095216F" w:rsidRPr="00C237FD" w:rsidRDefault="00D252E6" w:rsidP="10376A53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237FD">
        <w:rPr>
          <w:rFonts w:asciiTheme="majorHAnsi" w:eastAsiaTheme="majorEastAsia" w:hAnsiTheme="majorHAnsi" w:cstheme="majorBidi"/>
          <w:b/>
          <w:bCs/>
          <w:sz w:val="28"/>
          <w:szCs w:val="28"/>
        </w:rPr>
        <w:t>4-H Project Member Financial Support Request Form</w:t>
      </w:r>
    </w:p>
    <w:p w14:paraId="7BC6E1A8" w14:textId="10B45A09" w:rsidR="1A4840FD" w:rsidRDefault="1A4840FD" w:rsidP="10376A53">
      <w:pPr>
        <w:jc w:val="center"/>
        <w:rPr>
          <w:rFonts w:asciiTheme="majorHAnsi" w:eastAsiaTheme="majorEastAsia" w:hAnsiTheme="majorHAnsi" w:cstheme="majorBidi"/>
          <w:b/>
          <w:bCs/>
          <w:i/>
          <w:iCs/>
        </w:rPr>
      </w:pPr>
      <w:r w:rsidRPr="10376A53">
        <w:rPr>
          <w:rFonts w:asciiTheme="majorHAnsi" w:eastAsiaTheme="majorEastAsia" w:hAnsiTheme="majorHAnsi" w:cstheme="majorBidi"/>
          <w:b/>
          <w:bCs/>
          <w:i/>
          <w:iCs/>
        </w:rPr>
        <w:t>*Use as is or modify as needed per program funding requirements*</w:t>
      </w:r>
    </w:p>
    <w:p w14:paraId="3A2EC647" w14:textId="77777777" w:rsidR="00EC6670" w:rsidRPr="00EC6670" w:rsidRDefault="00EC6670" w:rsidP="10376A53">
      <w:pPr>
        <w:jc w:val="center"/>
        <w:rPr>
          <w:rFonts w:asciiTheme="majorHAnsi" w:eastAsiaTheme="majorEastAsia" w:hAnsiTheme="majorHAnsi" w:cstheme="majorBidi"/>
          <w:b/>
          <w:bCs/>
        </w:rPr>
      </w:pPr>
    </w:p>
    <w:p w14:paraId="19AA88DB" w14:textId="3410B97F" w:rsidR="0095216F" w:rsidRDefault="00EC6670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  <w:b/>
          <w:bCs/>
        </w:rPr>
        <w:t>Member</w:t>
      </w:r>
      <w:r w:rsidR="00D252E6" w:rsidRPr="10376A53">
        <w:rPr>
          <w:rFonts w:asciiTheme="majorHAnsi" w:eastAsiaTheme="majorEastAsia" w:hAnsiTheme="majorHAnsi" w:cstheme="majorBidi"/>
          <w:b/>
          <w:bCs/>
        </w:rPr>
        <w:t xml:space="preserve"> Name:</w:t>
      </w:r>
      <w:r w:rsidR="00D252E6" w:rsidRPr="10376A53">
        <w:rPr>
          <w:rFonts w:asciiTheme="majorHAnsi" w:eastAsiaTheme="majorEastAsia" w:hAnsiTheme="majorHAnsi" w:cstheme="majorBidi"/>
        </w:rPr>
        <w:t xml:space="preserve"> _______________________________</w:t>
      </w:r>
      <w:r w:rsidR="00C237FD">
        <w:rPr>
          <w:rFonts w:asciiTheme="majorHAnsi" w:eastAsiaTheme="majorEastAsia" w:hAnsiTheme="majorHAnsi" w:cstheme="majorBidi"/>
        </w:rPr>
        <w:t>__________</w:t>
      </w:r>
      <w:r w:rsidR="00D252E6" w:rsidRPr="10376A53">
        <w:rPr>
          <w:rFonts w:asciiTheme="majorHAnsi" w:eastAsiaTheme="majorEastAsia" w:hAnsiTheme="majorHAnsi" w:cstheme="majorBidi"/>
        </w:rPr>
        <w:t>___</w:t>
      </w:r>
      <w:r w:rsidRPr="10376A53">
        <w:rPr>
          <w:rFonts w:asciiTheme="majorHAnsi" w:eastAsiaTheme="majorEastAsia" w:hAnsiTheme="majorHAnsi" w:cstheme="majorBidi"/>
        </w:rPr>
        <w:t xml:space="preserve">    </w:t>
      </w:r>
      <w:r w:rsidR="00D252E6" w:rsidRPr="10376A53">
        <w:rPr>
          <w:rFonts w:asciiTheme="majorHAnsi" w:eastAsiaTheme="majorEastAsia" w:hAnsiTheme="majorHAnsi" w:cstheme="majorBidi"/>
          <w:b/>
          <w:bCs/>
        </w:rPr>
        <w:t>Date</w:t>
      </w:r>
      <w:r w:rsidR="00D252E6" w:rsidRPr="10376A53">
        <w:rPr>
          <w:rFonts w:asciiTheme="majorHAnsi" w:eastAsiaTheme="majorEastAsia" w:hAnsiTheme="majorHAnsi" w:cstheme="majorBidi"/>
        </w:rPr>
        <w:t>: ______________________</w:t>
      </w:r>
    </w:p>
    <w:p w14:paraId="442BE6B7" w14:textId="538C528F" w:rsidR="0095216F" w:rsidRDefault="00EC6670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  <w:b/>
          <w:bCs/>
        </w:rPr>
        <w:t>Club</w:t>
      </w:r>
      <w:r w:rsidR="00D252E6" w:rsidRPr="10376A53">
        <w:rPr>
          <w:rFonts w:asciiTheme="majorHAnsi" w:eastAsiaTheme="majorEastAsia" w:hAnsiTheme="majorHAnsi" w:cstheme="majorBidi"/>
          <w:b/>
          <w:bCs/>
        </w:rPr>
        <w:t xml:space="preserve"> Name:</w:t>
      </w:r>
      <w:r w:rsidR="00D252E6" w:rsidRPr="10376A53">
        <w:rPr>
          <w:rFonts w:asciiTheme="majorHAnsi" w:eastAsiaTheme="majorEastAsia" w:hAnsiTheme="majorHAnsi" w:cstheme="majorBidi"/>
        </w:rPr>
        <w:t xml:space="preserve"> _______________________________________________________</w:t>
      </w:r>
    </w:p>
    <w:p w14:paraId="7ABAB299" w14:textId="581FEC41" w:rsidR="0095216F" w:rsidRDefault="00D252E6" w:rsidP="10376A53">
      <w:pPr>
        <w:ind w:right="-810"/>
        <w:rPr>
          <w:rFonts w:asciiTheme="majorHAnsi" w:eastAsiaTheme="majorEastAsia" w:hAnsiTheme="majorHAnsi" w:cstheme="majorBidi"/>
        </w:rPr>
      </w:pPr>
      <w:r w:rsidRPr="00C237FD">
        <w:rPr>
          <w:rFonts w:asciiTheme="majorHAnsi" w:eastAsiaTheme="majorEastAsia" w:hAnsiTheme="majorHAnsi" w:cstheme="majorBidi"/>
          <w:b/>
          <w:bCs/>
        </w:rPr>
        <w:t>Parent/Guardian Name:</w:t>
      </w:r>
      <w:r w:rsidRPr="10376A53">
        <w:rPr>
          <w:rFonts w:asciiTheme="majorHAnsi" w:eastAsiaTheme="majorEastAsia" w:hAnsiTheme="majorHAnsi" w:cstheme="majorBidi"/>
        </w:rPr>
        <w:t xml:space="preserve"> _________________________________</w:t>
      </w:r>
      <w:r w:rsidR="00287D85" w:rsidRPr="10376A53">
        <w:rPr>
          <w:rFonts w:asciiTheme="majorHAnsi" w:eastAsiaTheme="majorEastAsia" w:hAnsiTheme="majorHAnsi" w:cstheme="majorBidi"/>
        </w:rPr>
        <w:t xml:space="preserve"> </w:t>
      </w:r>
      <w:r w:rsidR="00287D85" w:rsidRPr="00C237FD">
        <w:rPr>
          <w:rFonts w:asciiTheme="majorHAnsi" w:eastAsiaTheme="majorEastAsia" w:hAnsiTheme="majorHAnsi" w:cstheme="majorBidi"/>
          <w:b/>
          <w:bCs/>
        </w:rPr>
        <w:t>Phone Number:</w:t>
      </w:r>
      <w:r w:rsidR="00287D85" w:rsidRPr="10376A53">
        <w:rPr>
          <w:rFonts w:asciiTheme="majorHAnsi" w:eastAsiaTheme="majorEastAsia" w:hAnsiTheme="majorHAnsi" w:cstheme="majorBidi"/>
        </w:rPr>
        <w:t xml:space="preserve"> _____________________ </w:t>
      </w:r>
    </w:p>
    <w:p w14:paraId="4BBF1344" w14:textId="5DCA8EC1" w:rsidR="0095216F" w:rsidRDefault="00D252E6" w:rsidP="10376A53">
      <w:pPr>
        <w:tabs>
          <w:tab w:val="left" w:pos="8640"/>
        </w:tabs>
        <w:rPr>
          <w:rFonts w:asciiTheme="majorHAnsi" w:eastAsiaTheme="majorEastAsia" w:hAnsiTheme="majorHAnsi" w:cstheme="majorBidi"/>
        </w:rPr>
      </w:pPr>
      <w:r w:rsidRPr="00C237FD">
        <w:rPr>
          <w:rFonts w:asciiTheme="majorHAnsi" w:eastAsiaTheme="majorEastAsia" w:hAnsiTheme="majorHAnsi" w:cstheme="majorBidi"/>
          <w:b/>
          <w:bCs/>
        </w:rPr>
        <w:t xml:space="preserve">Email: </w:t>
      </w:r>
      <w:r w:rsidRPr="10376A53">
        <w:rPr>
          <w:rFonts w:asciiTheme="majorHAnsi" w:eastAsiaTheme="majorEastAsia" w:hAnsiTheme="majorHAnsi" w:cstheme="majorBidi"/>
        </w:rPr>
        <w:t>______________</w:t>
      </w:r>
      <w:r w:rsidR="00287D85" w:rsidRPr="10376A53">
        <w:rPr>
          <w:rFonts w:asciiTheme="majorHAnsi" w:eastAsiaTheme="majorEastAsia" w:hAnsiTheme="majorHAnsi" w:cstheme="majorBidi"/>
        </w:rPr>
        <w:t>________________________________________________________________________</w:t>
      </w:r>
    </w:p>
    <w:p w14:paraId="7C5300E6" w14:textId="09AF954E" w:rsidR="0095216F" w:rsidRPr="00EC6670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10376A53">
        <w:rPr>
          <w:rFonts w:asciiTheme="majorHAnsi" w:eastAsiaTheme="majorEastAsia" w:hAnsiTheme="majorHAnsi" w:cstheme="majorBidi"/>
          <w:b/>
          <w:bCs/>
        </w:rPr>
        <w:t>Project Information</w:t>
      </w:r>
      <w:r w:rsidR="00EC6670" w:rsidRPr="10376A53">
        <w:rPr>
          <w:rFonts w:asciiTheme="majorHAnsi" w:eastAsiaTheme="majorEastAsia" w:hAnsiTheme="majorHAnsi" w:cstheme="majorBidi"/>
          <w:b/>
          <w:bCs/>
        </w:rPr>
        <w:t>:</w:t>
      </w:r>
    </w:p>
    <w:p w14:paraId="6B5F9DAB" w14:textId="3BF5FCDD" w:rsidR="0095216F" w:rsidRDefault="00D252E6" w:rsidP="10376A53">
      <w:pPr>
        <w:rPr>
          <w:rFonts w:asciiTheme="majorHAnsi" w:eastAsiaTheme="majorEastAsia" w:hAnsiTheme="majorHAnsi" w:cstheme="majorBidi"/>
        </w:rPr>
      </w:pPr>
      <w:r w:rsidRPr="00C237FD">
        <w:rPr>
          <w:rFonts w:asciiTheme="majorHAnsi" w:eastAsiaTheme="majorEastAsia" w:hAnsiTheme="majorHAnsi" w:cstheme="majorBidi"/>
          <w:b/>
          <w:bCs/>
        </w:rPr>
        <w:t>Project Area:</w:t>
      </w:r>
      <w:r w:rsidRPr="10376A53">
        <w:rPr>
          <w:rFonts w:asciiTheme="majorHAnsi" w:eastAsiaTheme="majorEastAsia" w:hAnsiTheme="majorHAnsi" w:cstheme="majorBidi"/>
        </w:rPr>
        <w:t xml:space="preserve"> ________________________________________________________</w:t>
      </w:r>
    </w:p>
    <w:p w14:paraId="3B2D4EDD" w14:textId="66F2870B" w:rsidR="0095216F" w:rsidRDefault="00D252E6" w:rsidP="10376A53">
      <w:pPr>
        <w:rPr>
          <w:rFonts w:asciiTheme="majorHAnsi" w:eastAsiaTheme="majorEastAsia" w:hAnsiTheme="majorHAnsi" w:cstheme="majorBidi"/>
        </w:rPr>
      </w:pPr>
      <w:r w:rsidRPr="00C237FD">
        <w:rPr>
          <w:rFonts w:asciiTheme="majorHAnsi" w:eastAsiaTheme="majorEastAsia" w:hAnsiTheme="majorHAnsi" w:cstheme="majorBidi"/>
          <w:b/>
          <w:bCs/>
        </w:rPr>
        <w:t xml:space="preserve">Project Year (1st, 2nd, etc.): </w:t>
      </w:r>
      <w:r w:rsidRPr="10376A53">
        <w:rPr>
          <w:rFonts w:asciiTheme="majorHAnsi" w:eastAsiaTheme="majorEastAsia" w:hAnsiTheme="majorHAnsi" w:cstheme="majorBidi"/>
        </w:rPr>
        <w:t>_________________________________________</w:t>
      </w:r>
    </w:p>
    <w:p w14:paraId="54374A74" w14:textId="77777777" w:rsidR="0095216F" w:rsidRPr="00C237FD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00C237FD">
        <w:rPr>
          <w:rFonts w:asciiTheme="majorHAnsi" w:eastAsiaTheme="majorEastAsia" w:hAnsiTheme="majorHAnsi" w:cstheme="majorBidi"/>
          <w:b/>
          <w:bCs/>
        </w:rPr>
        <w:t>Brief Project Description:</w:t>
      </w:r>
    </w:p>
    <w:p w14:paraId="683019A2" w14:textId="65B2D926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__________________________________________________________________________</w:t>
      </w:r>
      <w:r w:rsidR="00EC6670" w:rsidRPr="10376A53">
        <w:rPr>
          <w:rFonts w:asciiTheme="majorHAnsi" w:eastAsiaTheme="majorEastAsia" w:hAnsiTheme="majorHAnsi" w:cstheme="majorBidi"/>
        </w:rPr>
        <w:t>_____________</w:t>
      </w:r>
    </w:p>
    <w:p w14:paraId="18543F5C" w14:textId="74D87E5B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____________________________________________________________________</w:t>
      </w:r>
      <w:r w:rsidR="00EC6670" w:rsidRPr="10376A53">
        <w:rPr>
          <w:rFonts w:asciiTheme="majorHAnsi" w:eastAsiaTheme="majorEastAsia" w:hAnsiTheme="majorHAnsi" w:cstheme="majorBidi"/>
        </w:rPr>
        <w:t>__________________</w:t>
      </w:r>
    </w:p>
    <w:p w14:paraId="3120BDBE" w14:textId="4482A8E8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__________________________________________________________________</w:t>
      </w:r>
      <w:r w:rsidR="00EC6670" w:rsidRPr="10376A53">
        <w:rPr>
          <w:rFonts w:asciiTheme="majorHAnsi" w:eastAsiaTheme="majorEastAsia" w:hAnsiTheme="majorHAnsi" w:cstheme="majorBidi"/>
        </w:rPr>
        <w:t>_____________________</w:t>
      </w:r>
    </w:p>
    <w:p w14:paraId="501BFA5D" w14:textId="2FFF8530" w:rsidR="0095216F" w:rsidRPr="00EC6670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10376A53">
        <w:rPr>
          <w:rFonts w:asciiTheme="majorHAnsi" w:eastAsiaTheme="majorEastAsia" w:hAnsiTheme="majorHAnsi" w:cstheme="majorBidi"/>
          <w:b/>
          <w:bCs/>
        </w:rPr>
        <w:t>Financial Support Request</w:t>
      </w:r>
      <w:r w:rsidR="00EC6670" w:rsidRPr="10376A53">
        <w:rPr>
          <w:rFonts w:asciiTheme="majorHAnsi" w:eastAsiaTheme="majorEastAsia" w:hAnsiTheme="majorHAnsi" w:cstheme="majorBidi"/>
          <w:b/>
          <w:bCs/>
        </w:rPr>
        <w:t>:</w:t>
      </w:r>
    </w:p>
    <w:p w14:paraId="02223096" w14:textId="78A55096" w:rsidR="0095216F" w:rsidRDefault="00D252E6" w:rsidP="10376A53">
      <w:pPr>
        <w:rPr>
          <w:rFonts w:asciiTheme="majorHAnsi" w:eastAsiaTheme="majorEastAsia" w:hAnsiTheme="majorHAnsi" w:cstheme="majorBidi"/>
        </w:rPr>
      </w:pPr>
      <w:r w:rsidRPr="00EF61A2">
        <w:rPr>
          <w:rFonts w:asciiTheme="majorHAnsi" w:eastAsiaTheme="majorEastAsia" w:hAnsiTheme="majorHAnsi" w:cstheme="majorBidi"/>
          <w:b/>
          <w:bCs/>
        </w:rPr>
        <w:t>Total Amount Requested:</w:t>
      </w:r>
      <w:r w:rsidRPr="10376A53">
        <w:rPr>
          <w:rFonts w:asciiTheme="majorHAnsi" w:eastAsiaTheme="majorEastAsia" w:hAnsiTheme="majorHAnsi" w:cstheme="majorBidi"/>
        </w:rPr>
        <w:t xml:space="preserve"> $_____________________________________________</w:t>
      </w:r>
    </w:p>
    <w:p w14:paraId="74AE8ADC" w14:textId="77777777" w:rsidR="0095216F" w:rsidRPr="00EF61A2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00EF61A2">
        <w:rPr>
          <w:rFonts w:asciiTheme="majorHAnsi" w:eastAsiaTheme="majorEastAsia" w:hAnsiTheme="majorHAnsi" w:cstheme="majorBidi"/>
          <w:b/>
          <w:bCs/>
        </w:rPr>
        <w:t>Purpose of Funds (check all that apply):</w:t>
      </w:r>
    </w:p>
    <w:p w14:paraId="0CECD835" w14:textId="1B2226A2" w:rsidR="00287D85" w:rsidRDefault="00D252E6" w:rsidP="10376A53">
      <w:pPr>
        <w:pStyle w:val="ListParagraph"/>
        <w:numPr>
          <w:ilvl w:val="0"/>
          <w:numId w:val="12"/>
        </w:num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Project supplies</w:t>
      </w:r>
    </w:p>
    <w:p w14:paraId="11639643" w14:textId="5C42E234" w:rsidR="00287D85" w:rsidRDefault="00D252E6" w:rsidP="10376A53">
      <w:pPr>
        <w:pStyle w:val="ListParagraph"/>
        <w:numPr>
          <w:ilvl w:val="0"/>
          <w:numId w:val="12"/>
        </w:num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Educational materials</w:t>
      </w:r>
    </w:p>
    <w:p w14:paraId="6F1AEAD1" w14:textId="77777777" w:rsidR="00287D85" w:rsidRDefault="00D252E6" w:rsidP="10376A53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Competition/Show fees</w:t>
      </w:r>
    </w:p>
    <w:p w14:paraId="4A83D25C" w14:textId="77777777" w:rsidR="00287D85" w:rsidRDefault="00D252E6" w:rsidP="10376A53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Travel expenses</w:t>
      </w:r>
    </w:p>
    <w:p w14:paraId="4C3DDCB4" w14:textId="02E5F20F" w:rsidR="0095216F" w:rsidRDefault="00D252E6" w:rsidP="10376A53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Other: _________________________________________</w:t>
      </w:r>
    </w:p>
    <w:p w14:paraId="1107A7A4" w14:textId="77777777" w:rsidR="0095216F" w:rsidRPr="00287D85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10376A53">
        <w:rPr>
          <w:rFonts w:asciiTheme="majorHAnsi" w:eastAsiaTheme="majorEastAsia" w:hAnsiTheme="majorHAnsi" w:cstheme="majorBidi"/>
          <w:b/>
          <w:bCs/>
        </w:rPr>
        <w:t>Describe how the requested funds will be used:</w:t>
      </w:r>
    </w:p>
    <w:p w14:paraId="6DB6E65D" w14:textId="4F0D5049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</w:t>
      </w:r>
      <w:r w:rsidR="00EC6670" w:rsidRPr="10376A53">
        <w:rPr>
          <w:rFonts w:asciiTheme="majorHAnsi" w:eastAsiaTheme="majorEastAsia" w:hAnsiTheme="majorHAnsi" w:cstheme="majorBidi"/>
        </w:rPr>
        <w:t>_______________________________</w:t>
      </w:r>
      <w:r w:rsidRPr="10376A53">
        <w:rPr>
          <w:rFonts w:asciiTheme="majorHAnsi" w:eastAsiaTheme="majorEastAsia" w:hAnsiTheme="majorHAnsi" w:cstheme="majorBidi"/>
        </w:rPr>
        <w:t>___________</w:t>
      </w:r>
    </w:p>
    <w:p w14:paraId="1CB068EF" w14:textId="5815954B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_________________________________________________________________</w:t>
      </w:r>
      <w:r w:rsidR="00EC6670" w:rsidRPr="10376A53">
        <w:rPr>
          <w:rFonts w:asciiTheme="majorHAnsi" w:eastAsiaTheme="majorEastAsia" w:hAnsiTheme="majorHAnsi" w:cstheme="majorBidi"/>
        </w:rPr>
        <w:t>______________________</w:t>
      </w:r>
    </w:p>
    <w:p w14:paraId="660658EE" w14:textId="26E91D4B" w:rsidR="00287D85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</w:t>
      </w:r>
      <w:r w:rsidR="00287D85" w:rsidRPr="10376A53">
        <w:rPr>
          <w:rFonts w:asciiTheme="majorHAnsi" w:eastAsiaTheme="majorEastAsia" w:hAnsiTheme="majorHAnsi" w:cstheme="majorBidi"/>
        </w:rPr>
        <w:t>____________________________________</w:t>
      </w:r>
    </w:p>
    <w:p w14:paraId="395D2459" w14:textId="1C8E7EC6" w:rsidR="0095216F" w:rsidRPr="00287D85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10376A53">
        <w:rPr>
          <w:rFonts w:asciiTheme="majorHAnsi" w:eastAsiaTheme="majorEastAsia" w:hAnsiTheme="majorHAnsi" w:cstheme="majorBidi"/>
          <w:b/>
          <w:bCs/>
        </w:rPr>
        <w:lastRenderedPageBreak/>
        <w:t>Member Financial Contribution</w:t>
      </w:r>
      <w:r w:rsidR="00287D85" w:rsidRPr="10376A53">
        <w:rPr>
          <w:rFonts w:asciiTheme="majorHAnsi" w:eastAsiaTheme="majorEastAsia" w:hAnsiTheme="majorHAnsi" w:cstheme="majorBidi"/>
          <w:b/>
          <w:bCs/>
        </w:rPr>
        <w:t>:</w:t>
      </w:r>
    </w:p>
    <w:p w14:paraId="7D3EA241" w14:textId="21A24361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Are you contributing your own funds to this project?  Yes / No</w:t>
      </w:r>
    </w:p>
    <w:p w14:paraId="66E3805C" w14:textId="77777777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If yes, please describe:</w:t>
      </w:r>
    </w:p>
    <w:p w14:paraId="40C0473A" w14:textId="20ABB587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</w:t>
      </w:r>
      <w:r w:rsidR="00287D85" w:rsidRPr="10376A53">
        <w:rPr>
          <w:rFonts w:asciiTheme="majorHAnsi" w:eastAsiaTheme="majorEastAsia" w:hAnsiTheme="majorHAnsi" w:cstheme="majorBidi"/>
        </w:rPr>
        <w:t>___________________________________________</w:t>
      </w:r>
      <w:r w:rsidRPr="10376A53">
        <w:rPr>
          <w:rFonts w:asciiTheme="majorHAnsi" w:eastAsiaTheme="majorEastAsia" w:hAnsiTheme="majorHAnsi" w:cstheme="majorBidi"/>
        </w:rPr>
        <w:t>___</w:t>
      </w:r>
    </w:p>
    <w:p w14:paraId="68BC3EFF" w14:textId="765FAED7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</w:t>
      </w:r>
      <w:r w:rsidR="00287D85" w:rsidRPr="10376A53">
        <w:rPr>
          <w:rFonts w:asciiTheme="majorHAnsi" w:eastAsiaTheme="majorEastAsia" w:hAnsiTheme="majorHAnsi" w:cstheme="majorBidi"/>
        </w:rPr>
        <w:t>___________________________________</w:t>
      </w:r>
    </w:p>
    <w:p w14:paraId="18C9A53D" w14:textId="325F27CC" w:rsidR="0095216F" w:rsidRPr="00287D85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10376A53">
        <w:rPr>
          <w:rFonts w:asciiTheme="majorHAnsi" w:eastAsiaTheme="majorEastAsia" w:hAnsiTheme="majorHAnsi" w:cstheme="majorBidi"/>
          <w:b/>
          <w:bCs/>
        </w:rPr>
        <w:t>Impact Statement</w:t>
      </w:r>
      <w:r w:rsidR="00287D85" w:rsidRPr="10376A53">
        <w:rPr>
          <w:rFonts w:asciiTheme="majorHAnsi" w:eastAsiaTheme="majorEastAsia" w:hAnsiTheme="majorHAnsi" w:cstheme="majorBidi"/>
          <w:b/>
          <w:bCs/>
        </w:rPr>
        <w:t>:</w:t>
      </w:r>
    </w:p>
    <w:p w14:paraId="0AD4DE85" w14:textId="77777777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Explain how this financial support will benefit your project and learning experience:</w:t>
      </w:r>
    </w:p>
    <w:p w14:paraId="23694120" w14:textId="4FC37427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________________________________________________________________</w:t>
      </w:r>
      <w:r w:rsidR="00287D85" w:rsidRPr="10376A53">
        <w:rPr>
          <w:rFonts w:asciiTheme="majorHAnsi" w:eastAsiaTheme="majorEastAsia" w:hAnsiTheme="majorHAnsi" w:cstheme="majorBidi"/>
        </w:rPr>
        <w:t>_______________________</w:t>
      </w:r>
    </w:p>
    <w:p w14:paraId="17F433EE" w14:textId="184BD45C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_____________________________________________________________________</w:t>
      </w:r>
      <w:r w:rsidR="00287D85" w:rsidRPr="10376A53">
        <w:rPr>
          <w:rFonts w:asciiTheme="majorHAnsi" w:eastAsiaTheme="majorEastAsia" w:hAnsiTheme="majorHAnsi" w:cstheme="majorBidi"/>
        </w:rPr>
        <w:t>__________________</w:t>
      </w:r>
    </w:p>
    <w:p w14:paraId="521B5885" w14:textId="301E9F3F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____________________________________________________________</w:t>
      </w:r>
      <w:r w:rsidR="00287D85" w:rsidRPr="10376A53">
        <w:rPr>
          <w:rFonts w:asciiTheme="majorHAnsi" w:eastAsiaTheme="majorEastAsia" w:hAnsiTheme="majorHAnsi" w:cstheme="majorBidi"/>
        </w:rPr>
        <w:t>___________________________</w:t>
      </w:r>
    </w:p>
    <w:p w14:paraId="4FC06EFD" w14:textId="77777777" w:rsidR="00392F68" w:rsidRDefault="00392F68" w:rsidP="10376A53">
      <w:pPr>
        <w:rPr>
          <w:rFonts w:asciiTheme="majorHAnsi" w:eastAsiaTheme="majorEastAsia" w:hAnsiTheme="majorHAnsi" w:cstheme="majorBidi"/>
          <w:b/>
          <w:bCs/>
        </w:rPr>
      </w:pPr>
    </w:p>
    <w:p w14:paraId="4A3725A0" w14:textId="594FC1C2" w:rsidR="00392F68" w:rsidRDefault="00DB73AC" w:rsidP="10376A53">
      <w:pPr>
        <w:rPr>
          <w:rFonts w:asciiTheme="majorHAnsi" w:eastAsiaTheme="majorEastAsia" w:hAnsiTheme="majorHAnsi" w:cstheme="majorBidi"/>
          <w:b/>
          <w:bCs/>
        </w:rPr>
      </w:pPr>
      <w:r>
        <w:rPr>
          <w:noProof/>
        </w:rPr>
        <w:drawing>
          <wp:inline distT="0" distB="0" distL="0" distR="0" wp14:anchorId="60EB5852" wp14:editId="109DDC9C">
            <wp:extent cx="220980" cy="220980"/>
            <wp:effectExtent l="0" t="0" r="7620" b="7620"/>
            <wp:docPr id="589241944" name="Graphic 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41944" name="Graphic 589241944" descr="Sto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0376A53">
        <w:rPr>
          <w:rFonts w:asciiTheme="majorHAnsi" w:eastAsiaTheme="majorEastAsia" w:hAnsiTheme="majorHAnsi" w:cstheme="majorBidi"/>
          <w:b/>
          <w:bCs/>
        </w:rPr>
        <w:t>Checking this box and signing below, I</w:t>
      </w:r>
      <w:r w:rsidR="00BF513A" w:rsidRPr="10376A53">
        <w:rPr>
          <w:rFonts w:asciiTheme="majorHAnsi" w:eastAsiaTheme="majorEastAsia" w:hAnsiTheme="majorHAnsi" w:cstheme="majorBidi"/>
          <w:b/>
          <w:bCs/>
        </w:rPr>
        <w:t xml:space="preserve">/we </w:t>
      </w:r>
      <w:r w:rsidR="00172E96" w:rsidRPr="10376A53">
        <w:rPr>
          <w:rFonts w:asciiTheme="majorHAnsi" w:eastAsiaTheme="majorEastAsia" w:hAnsiTheme="majorHAnsi" w:cstheme="majorBidi"/>
          <w:b/>
          <w:bCs/>
        </w:rPr>
        <w:t>agree</w:t>
      </w:r>
      <w:r w:rsidR="00BF513A" w:rsidRPr="10376A53">
        <w:rPr>
          <w:rFonts w:asciiTheme="majorHAnsi" w:eastAsiaTheme="majorEastAsia" w:hAnsiTheme="majorHAnsi" w:cstheme="majorBidi"/>
          <w:b/>
          <w:bCs/>
        </w:rPr>
        <w:t xml:space="preserve"> to be fully committed to </w:t>
      </w:r>
      <w:r w:rsidR="00BC3478" w:rsidRPr="10376A53">
        <w:rPr>
          <w:rFonts w:asciiTheme="majorHAnsi" w:eastAsiaTheme="majorEastAsia" w:hAnsiTheme="majorHAnsi" w:cstheme="majorBidi"/>
          <w:b/>
          <w:bCs/>
        </w:rPr>
        <w:t>using</w:t>
      </w:r>
      <w:r w:rsidR="00BF513A" w:rsidRPr="10376A53">
        <w:rPr>
          <w:rFonts w:asciiTheme="majorHAnsi" w:eastAsiaTheme="majorEastAsia" w:hAnsiTheme="majorHAnsi" w:cstheme="majorBidi"/>
          <w:b/>
          <w:bCs/>
        </w:rPr>
        <w:t xml:space="preserve"> the funds as described a</w:t>
      </w:r>
      <w:r w:rsidR="00851F4A" w:rsidRPr="10376A53">
        <w:rPr>
          <w:rFonts w:asciiTheme="majorHAnsi" w:eastAsiaTheme="majorEastAsia" w:hAnsiTheme="majorHAnsi" w:cstheme="majorBidi"/>
          <w:b/>
          <w:bCs/>
        </w:rPr>
        <w:t>bove.</w:t>
      </w:r>
      <w:r w:rsidR="00172E96" w:rsidRPr="10376A53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7E1FB896" w14:textId="246ED03B" w:rsidR="0095216F" w:rsidRPr="00287D85" w:rsidRDefault="00D252E6" w:rsidP="10376A53">
      <w:pPr>
        <w:rPr>
          <w:rFonts w:asciiTheme="majorHAnsi" w:eastAsiaTheme="majorEastAsia" w:hAnsiTheme="majorHAnsi" w:cstheme="majorBidi"/>
          <w:b/>
          <w:bCs/>
        </w:rPr>
      </w:pPr>
      <w:r w:rsidRPr="10376A53">
        <w:rPr>
          <w:rFonts w:asciiTheme="majorHAnsi" w:eastAsiaTheme="majorEastAsia" w:hAnsiTheme="majorHAnsi" w:cstheme="majorBidi"/>
          <w:b/>
          <w:bCs/>
        </w:rPr>
        <w:t>Signatures</w:t>
      </w:r>
    </w:p>
    <w:p w14:paraId="21F93D44" w14:textId="0CE02006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Member Signature: __________________________</w:t>
      </w:r>
      <w:r w:rsidR="00287D85" w:rsidRPr="10376A53">
        <w:rPr>
          <w:rFonts w:asciiTheme="majorHAnsi" w:eastAsiaTheme="majorEastAsia" w:hAnsiTheme="majorHAnsi" w:cstheme="majorBidi"/>
        </w:rPr>
        <w:t>______________</w:t>
      </w:r>
      <w:r w:rsidRPr="10376A53">
        <w:rPr>
          <w:rFonts w:asciiTheme="majorHAnsi" w:eastAsiaTheme="majorEastAsia" w:hAnsiTheme="majorHAnsi" w:cstheme="majorBidi"/>
        </w:rPr>
        <w:t>_________</w:t>
      </w:r>
      <w:proofErr w:type="gramStart"/>
      <w:r w:rsidRPr="10376A53">
        <w:rPr>
          <w:rFonts w:asciiTheme="majorHAnsi" w:eastAsiaTheme="majorEastAsia" w:hAnsiTheme="majorHAnsi" w:cstheme="majorBidi"/>
        </w:rPr>
        <w:t>_  Date</w:t>
      </w:r>
      <w:proofErr w:type="gramEnd"/>
      <w:r w:rsidRPr="10376A53">
        <w:rPr>
          <w:rFonts w:asciiTheme="majorHAnsi" w:eastAsiaTheme="majorEastAsia" w:hAnsiTheme="majorHAnsi" w:cstheme="majorBidi"/>
        </w:rPr>
        <w:t>: ____________</w:t>
      </w:r>
    </w:p>
    <w:p w14:paraId="0861B8FB" w14:textId="4B4CCCEA" w:rsidR="0095216F" w:rsidRDefault="00D252E6" w:rsidP="10376A53">
      <w:pPr>
        <w:rPr>
          <w:rFonts w:asciiTheme="majorHAnsi" w:eastAsiaTheme="majorEastAsia" w:hAnsiTheme="majorHAnsi" w:cstheme="majorBidi"/>
        </w:rPr>
      </w:pPr>
      <w:r w:rsidRPr="10376A53">
        <w:rPr>
          <w:rFonts w:asciiTheme="majorHAnsi" w:eastAsiaTheme="majorEastAsia" w:hAnsiTheme="majorHAnsi" w:cstheme="majorBidi"/>
        </w:rPr>
        <w:t>Parent/Guardian Signature: ____________</w:t>
      </w:r>
      <w:r w:rsidR="00287D85" w:rsidRPr="10376A53">
        <w:rPr>
          <w:rFonts w:asciiTheme="majorHAnsi" w:eastAsiaTheme="majorEastAsia" w:hAnsiTheme="majorHAnsi" w:cstheme="majorBidi"/>
        </w:rPr>
        <w:t>___________</w:t>
      </w:r>
      <w:r w:rsidRPr="10376A53">
        <w:rPr>
          <w:rFonts w:asciiTheme="majorHAnsi" w:eastAsiaTheme="majorEastAsia" w:hAnsiTheme="majorHAnsi" w:cstheme="majorBidi"/>
        </w:rPr>
        <w:t>__</w:t>
      </w:r>
      <w:r w:rsidR="00C237FD">
        <w:rPr>
          <w:rFonts w:asciiTheme="majorHAnsi" w:eastAsiaTheme="majorEastAsia" w:hAnsiTheme="majorHAnsi" w:cstheme="majorBidi"/>
        </w:rPr>
        <w:t>___</w:t>
      </w:r>
      <w:r w:rsidRPr="10376A53">
        <w:rPr>
          <w:rFonts w:asciiTheme="majorHAnsi" w:eastAsiaTheme="majorEastAsia" w:hAnsiTheme="majorHAnsi" w:cstheme="majorBidi"/>
        </w:rPr>
        <w:t>______________</w:t>
      </w:r>
      <w:proofErr w:type="gramStart"/>
      <w:r w:rsidRPr="10376A53">
        <w:rPr>
          <w:rFonts w:asciiTheme="majorHAnsi" w:eastAsiaTheme="majorEastAsia" w:hAnsiTheme="majorHAnsi" w:cstheme="majorBidi"/>
        </w:rPr>
        <w:t>_  Date</w:t>
      </w:r>
      <w:proofErr w:type="gramEnd"/>
      <w:r w:rsidRPr="10376A53">
        <w:rPr>
          <w:rFonts w:asciiTheme="majorHAnsi" w:eastAsiaTheme="majorEastAsia" w:hAnsiTheme="majorHAnsi" w:cstheme="majorBidi"/>
        </w:rPr>
        <w:t>: ____________</w:t>
      </w:r>
    </w:p>
    <w:p w14:paraId="783A5B6C" w14:textId="7DD90C3C" w:rsidR="0095216F" w:rsidRDefault="00453D85" w:rsidP="10376A53">
      <w:pPr>
        <w:rPr>
          <w:rFonts w:asciiTheme="majorHAnsi" w:eastAsiaTheme="majorEastAsia" w:hAnsiTheme="majorHAnsi" w:cstheme="maj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B2435CE" wp14:editId="3E90112E">
                <wp:simplePos x="0" y="0"/>
                <wp:positionH relativeFrom="page">
                  <wp:align>center</wp:align>
                </wp:positionH>
                <wp:positionV relativeFrom="paragraph">
                  <wp:posOffset>1990090</wp:posOffset>
                </wp:positionV>
                <wp:extent cx="6850380" cy="16764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8D9BE" w14:textId="0926EC8D" w:rsidR="00EC6670" w:rsidRPr="00287D85" w:rsidRDefault="00EC6670" w:rsidP="00EC667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87D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For Club</w:t>
                            </w:r>
                            <w:r w:rsidR="00287D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/County/ </w:t>
                            </w:r>
                            <w:proofErr w:type="gramStart"/>
                            <w:r w:rsidR="00287D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Group </w:t>
                            </w:r>
                            <w:r w:rsidRPr="00287D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Use</w:t>
                            </w:r>
                            <w:proofErr w:type="gramEnd"/>
                            <w:r w:rsidRPr="00287D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Only</w:t>
                            </w:r>
                          </w:p>
                          <w:p w14:paraId="540A4092" w14:textId="139A16FD" w:rsidR="00EC6670" w:rsidRPr="00287D85" w:rsidRDefault="00EC6670" w:rsidP="00EC66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D85">
                              <w:rPr>
                                <w:sz w:val="18"/>
                                <w:szCs w:val="18"/>
                              </w:rPr>
                              <w:t>Approved Amount: $_____________________________________</w:t>
                            </w:r>
                          </w:p>
                          <w:p w14:paraId="6DEF2A7B" w14:textId="2392DBE2" w:rsidR="00EC6670" w:rsidRPr="00287D85" w:rsidRDefault="00EC6670" w:rsidP="00EC66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D85">
                              <w:rPr>
                                <w:sz w:val="18"/>
                                <w:szCs w:val="18"/>
                              </w:rPr>
                              <w:t>Approval Date: __________________________________________</w:t>
                            </w:r>
                          </w:p>
                          <w:p w14:paraId="0B3D9EC2" w14:textId="2B001693" w:rsidR="00EC6670" w:rsidRDefault="00EC6670" w:rsidP="00EC66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7D85">
                              <w:rPr>
                                <w:sz w:val="18"/>
                                <w:szCs w:val="18"/>
                              </w:rPr>
                              <w:t>Club</w:t>
                            </w:r>
                            <w:r w:rsidR="007B6922">
                              <w:rPr>
                                <w:sz w:val="18"/>
                                <w:szCs w:val="18"/>
                              </w:rPr>
                              <w:t xml:space="preserve">/ Group </w:t>
                            </w:r>
                            <w:r w:rsidRPr="00287D85">
                              <w:rPr>
                                <w:sz w:val="18"/>
                                <w:szCs w:val="18"/>
                              </w:rPr>
                              <w:t>Treasurer/Officer Signature: __________________________</w:t>
                            </w:r>
                          </w:p>
                          <w:p w14:paraId="5C585A2B" w14:textId="39387C5F" w:rsidR="007B6922" w:rsidRDefault="00DF100A" w:rsidP="00EC66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Plan if funds are not used as approved______________________________________________________________________________________________________</w:t>
                            </w:r>
                          </w:p>
                          <w:p w14:paraId="783CD178" w14:textId="6DC61025" w:rsidR="00DF100A" w:rsidRPr="00287D85" w:rsidRDefault="00DF100A" w:rsidP="00EC66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</w:p>
                          <w:p w14:paraId="044525C3" w14:textId="089AD0E2" w:rsidR="00EC6670" w:rsidRDefault="00EC6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43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6.7pt;width:539.4pt;height:132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bYEQIAACA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">
                <v:textbox>
                  <w:txbxContent>
                    <w:p w14:paraId="1528D9BE" w14:textId="0926EC8D" w:rsidR="00EC6670" w:rsidRPr="00287D85" w:rsidRDefault="00EC6670" w:rsidP="00EC667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87D85">
                        <w:rPr>
                          <w:b/>
                          <w:bCs/>
                          <w:sz w:val="18"/>
                          <w:szCs w:val="18"/>
                        </w:rPr>
                        <w:t>For Club</w:t>
                      </w:r>
                      <w:r w:rsidR="00287D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/County/ </w:t>
                      </w:r>
                      <w:proofErr w:type="gramStart"/>
                      <w:r w:rsidR="00287D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Group </w:t>
                      </w:r>
                      <w:r w:rsidRPr="00287D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Use</w:t>
                      </w:r>
                      <w:proofErr w:type="gramEnd"/>
                      <w:r w:rsidRPr="00287D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Only</w:t>
                      </w:r>
                    </w:p>
                    <w:p w14:paraId="540A4092" w14:textId="139A16FD" w:rsidR="00EC6670" w:rsidRPr="00287D85" w:rsidRDefault="00EC6670" w:rsidP="00EC6670">
                      <w:pPr>
                        <w:rPr>
                          <w:sz w:val="18"/>
                          <w:szCs w:val="18"/>
                        </w:rPr>
                      </w:pPr>
                      <w:r w:rsidRPr="00287D85">
                        <w:rPr>
                          <w:sz w:val="18"/>
                          <w:szCs w:val="18"/>
                        </w:rPr>
                        <w:t>Approved Amount: $_____________________________________</w:t>
                      </w:r>
                    </w:p>
                    <w:p w14:paraId="6DEF2A7B" w14:textId="2392DBE2" w:rsidR="00EC6670" w:rsidRPr="00287D85" w:rsidRDefault="00EC6670" w:rsidP="00EC6670">
                      <w:pPr>
                        <w:rPr>
                          <w:sz w:val="18"/>
                          <w:szCs w:val="18"/>
                        </w:rPr>
                      </w:pPr>
                      <w:r w:rsidRPr="00287D85">
                        <w:rPr>
                          <w:sz w:val="18"/>
                          <w:szCs w:val="18"/>
                        </w:rPr>
                        <w:t>Approval Date: __________________________________________</w:t>
                      </w:r>
                    </w:p>
                    <w:p w14:paraId="0B3D9EC2" w14:textId="2B001693" w:rsidR="00EC6670" w:rsidRDefault="00EC6670" w:rsidP="00EC6670">
                      <w:pPr>
                        <w:rPr>
                          <w:sz w:val="18"/>
                          <w:szCs w:val="18"/>
                        </w:rPr>
                      </w:pPr>
                      <w:r w:rsidRPr="00287D85">
                        <w:rPr>
                          <w:sz w:val="18"/>
                          <w:szCs w:val="18"/>
                        </w:rPr>
                        <w:t>Club</w:t>
                      </w:r>
                      <w:r w:rsidR="007B6922">
                        <w:rPr>
                          <w:sz w:val="18"/>
                          <w:szCs w:val="18"/>
                        </w:rPr>
                        <w:t xml:space="preserve">/ Group </w:t>
                      </w:r>
                      <w:r w:rsidRPr="00287D85">
                        <w:rPr>
                          <w:sz w:val="18"/>
                          <w:szCs w:val="18"/>
                        </w:rPr>
                        <w:t>Treasurer/Officer Signature: __________________________</w:t>
                      </w:r>
                    </w:p>
                    <w:p w14:paraId="5C585A2B" w14:textId="39387C5F" w:rsidR="007B6922" w:rsidRDefault="00DF100A" w:rsidP="00EC667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Plan if funds are not used as approved______________________________________________________________________________________________________</w:t>
                      </w:r>
                    </w:p>
                    <w:p w14:paraId="783CD178" w14:textId="6DC61025" w:rsidR="00DF100A" w:rsidRPr="00287D85" w:rsidRDefault="00DF100A" w:rsidP="00EC667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</w:t>
                      </w:r>
                    </w:p>
                    <w:p w14:paraId="044525C3" w14:textId="089AD0E2" w:rsidR="00EC6670" w:rsidRDefault="00EC6670"/>
                  </w:txbxContent>
                </v:textbox>
                <w10:wrap anchorx="page"/>
              </v:shape>
            </w:pict>
          </mc:Fallback>
        </mc:AlternateContent>
      </w:r>
      <w:r w:rsidR="00D252E6" w:rsidRPr="10376A53">
        <w:rPr>
          <w:rFonts w:asciiTheme="majorHAnsi" w:eastAsiaTheme="majorEastAsia" w:hAnsiTheme="majorHAnsi" w:cstheme="majorBidi"/>
        </w:rPr>
        <w:t xml:space="preserve">Club </w:t>
      </w:r>
      <w:r w:rsidR="00C237FD" w:rsidRPr="10376A53">
        <w:rPr>
          <w:rFonts w:asciiTheme="majorHAnsi" w:eastAsiaTheme="majorEastAsia" w:hAnsiTheme="majorHAnsi" w:cstheme="majorBidi"/>
        </w:rPr>
        <w:t>Manager</w:t>
      </w:r>
      <w:r w:rsidR="00D252E6" w:rsidRPr="10376A53">
        <w:rPr>
          <w:rFonts w:asciiTheme="majorHAnsi" w:eastAsiaTheme="majorEastAsia" w:hAnsiTheme="majorHAnsi" w:cstheme="majorBidi"/>
        </w:rPr>
        <w:t>/Leader Signature: __________________</w:t>
      </w:r>
      <w:r w:rsidR="00C237FD">
        <w:rPr>
          <w:rFonts w:asciiTheme="majorHAnsi" w:eastAsiaTheme="majorEastAsia" w:hAnsiTheme="majorHAnsi" w:cstheme="majorBidi"/>
        </w:rPr>
        <w:t>_</w:t>
      </w:r>
      <w:r w:rsidR="00287D85" w:rsidRPr="10376A53">
        <w:rPr>
          <w:rFonts w:asciiTheme="majorHAnsi" w:eastAsiaTheme="majorEastAsia" w:hAnsiTheme="majorHAnsi" w:cstheme="majorBidi"/>
        </w:rPr>
        <w:t>_____</w:t>
      </w:r>
      <w:r w:rsidR="00C237FD">
        <w:rPr>
          <w:rFonts w:asciiTheme="majorHAnsi" w:eastAsiaTheme="majorEastAsia" w:hAnsiTheme="majorHAnsi" w:cstheme="majorBidi"/>
        </w:rPr>
        <w:t>____</w:t>
      </w:r>
      <w:r w:rsidR="00287D85" w:rsidRPr="10376A53">
        <w:rPr>
          <w:rFonts w:asciiTheme="majorHAnsi" w:eastAsiaTheme="majorEastAsia" w:hAnsiTheme="majorHAnsi" w:cstheme="majorBidi"/>
        </w:rPr>
        <w:t>___</w:t>
      </w:r>
      <w:r w:rsidR="00D252E6" w:rsidRPr="10376A53">
        <w:rPr>
          <w:rFonts w:asciiTheme="majorHAnsi" w:eastAsiaTheme="majorEastAsia" w:hAnsiTheme="majorHAnsi" w:cstheme="majorBidi"/>
        </w:rPr>
        <w:t>______</w:t>
      </w:r>
      <w:proofErr w:type="gramStart"/>
      <w:r w:rsidR="00D252E6" w:rsidRPr="10376A53">
        <w:rPr>
          <w:rFonts w:asciiTheme="majorHAnsi" w:eastAsiaTheme="majorEastAsia" w:hAnsiTheme="majorHAnsi" w:cstheme="majorBidi"/>
        </w:rPr>
        <w:t>_  Date</w:t>
      </w:r>
      <w:proofErr w:type="gramEnd"/>
      <w:r w:rsidR="00D252E6" w:rsidRPr="10376A53">
        <w:rPr>
          <w:rFonts w:asciiTheme="majorHAnsi" w:eastAsiaTheme="majorEastAsia" w:hAnsiTheme="majorHAnsi" w:cstheme="majorBidi"/>
        </w:rPr>
        <w:t>: __________</w:t>
      </w:r>
    </w:p>
    <w:sectPr w:rsidR="0095216F" w:rsidSect="00287D85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5B5ACB"/>
    <w:multiLevelType w:val="hybridMultilevel"/>
    <w:tmpl w:val="DB9EF486"/>
    <w:lvl w:ilvl="0" w:tplc="54D858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AC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4B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EC6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205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826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8E3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CC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C1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6A41C27"/>
    <w:multiLevelType w:val="hybridMultilevel"/>
    <w:tmpl w:val="9ABE1A22"/>
    <w:lvl w:ilvl="0" w:tplc="DDAEF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B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4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2D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6D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60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6C5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74C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D6FA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DA56E6"/>
    <w:multiLevelType w:val="hybridMultilevel"/>
    <w:tmpl w:val="DCE02678"/>
    <w:lvl w:ilvl="0" w:tplc="374CC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AA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92BC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CED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A3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6B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A47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C5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E8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96275032">
    <w:abstractNumId w:val="8"/>
  </w:num>
  <w:num w:numId="2" w16cid:durableId="2107072503">
    <w:abstractNumId w:val="6"/>
  </w:num>
  <w:num w:numId="3" w16cid:durableId="1832330995">
    <w:abstractNumId w:val="5"/>
  </w:num>
  <w:num w:numId="4" w16cid:durableId="672486897">
    <w:abstractNumId w:val="4"/>
  </w:num>
  <w:num w:numId="5" w16cid:durableId="354313482">
    <w:abstractNumId w:val="7"/>
  </w:num>
  <w:num w:numId="6" w16cid:durableId="1482036035">
    <w:abstractNumId w:val="3"/>
  </w:num>
  <w:num w:numId="7" w16cid:durableId="1487240819">
    <w:abstractNumId w:val="2"/>
  </w:num>
  <w:num w:numId="8" w16cid:durableId="557790685">
    <w:abstractNumId w:val="1"/>
  </w:num>
  <w:num w:numId="9" w16cid:durableId="671838392">
    <w:abstractNumId w:val="0"/>
  </w:num>
  <w:num w:numId="10" w16cid:durableId="162936093">
    <w:abstractNumId w:val="9"/>
  </w:num>
  <w:num w:numId="11" w16cid:durableId="1719889172">
    <w:abstractNumId w:val="11"/>
  </w:num>
  <w:num w:numId="12" w16cid:durableId="702096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E96"/>
    <w:rsid w:val="00287D85"/>
    <w:rsid w:val="0029639D"/>
    <w:rsid w:val="00326F90"/>
    <w:rsid w:val="00392F68"/>
    <w:rsid w:val="003C4B7A"/>
    <w:rsid w:val="004346BC"/>
    <w:rsid w:val="00453D85"/>
    <w:rsid w:val="004735AB"/>
    <w:rsid w:val="00574038"/>
    <w:rsid w:val="006B5C3A"/>
    <w:rsid w:val="007B6922"/>
    <w:rsid w:val="00815994"/>
    <w:rsid w:val="00851F4A"/>
    <w:rsid w:val="008D7AB9"/>
    <w:rsid w:val="008E3DEB"/>
    <w:rsid w:val="0095216F"/>
    <w:rsid w:val="00996F0B"/>
    <w:rsid w:val="00A77BD1"/>
    <w:rsid w:val="00A92F5F"/>
    <w:rsid w:val="00AA1D8D"/>
    <w:rsid w:val="00AA4A2E"/>
    <w:rsid w:val="00B47730"/>
    <w:rsid w:val="00BC3478"/>
    <w:rsid w:val="00BF513A"/>
    <w:rsid w:val="00C237FD"/>
    <w:rsid w:val="00C8299F"/>
    <w:rsid w:val="00CB0664"/>
    <w:rsid w:val="00D252E6"/>
    <w:rsid w:val="00D6185A"/>
    <w:rsid w:val="00D844AA"/>
    <w:rsid w:val="00DB73AC"/>
    <w:rsid w:val="00DD7FC9"/>
    <w:rsid w:val="00DF100A"/>
    <w:rsid w:val="00E822A8"/>
    <w:rsid w:val="00EA1E35"/>
    <w:rsid w:val="00EC6670"/>
    <w:rsid w:val="00EF61A2"/>
    <w:rsid w:val="00FC693F"/>
    <w:rsid w:val="00FE31E4"/>
    <w:rsid w:val="10376A53"/>
    <w:rsid w:val="108C30D8"/>
    <w:rsid w:val="1A4840FD"/>
    <w:rsid w:val="4104D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D3BE4"/>
  <w14:defaultImageDpi w14:val="300"/>
  <w15:docId w15:val="{0A544590-32B8-4B9C-9ECE-FB2A3575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94E9DF0890845B3B5B1523FA51E43" ma:contentTypeVersion="4" ma:contentTypeDescription="Create a new document." ma:contentTypeScope="" ma:versionID="e4eb2837a39d6e54434e91cd6847d67e">
  <xsd:schema xmlns:xsd="http://www.w3.org/2001/XMLSchema" xmlns:xs="http://www.w3.org/2001/XMLSchema" xmlns:p="http://schemas.microsoft.com/office/2006/metadata/properties" xmlns:ns2="0660230a-b25c-42be-9af0-28bca86a0848" targetNamespace="http://schemas.microsoft.com/office/2006/metadata/properties" ma:root="true" ma:fieldsID="67ce536d790ba66a93a711c79f46b546" ns2:_="">
    <xsd:import namespace="0660230a-b25c-42be-9af0-28bca86a0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230a-b25c-42be-9af0-28bca86a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9FE4B1-CD8A-4367-815D-05FBECC4B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B71F3-0991-4980-9C64-13A454017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03906-799E-49FE-AB22-AE17DFC7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0230a-b25c-42be-9af0-28bca86a0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2400</Characters>
  <Application>Microsoft Office Word</Application>
  <DocSecurity>0</DocSecurity>
  <Lines>52</Lines>
  <Paragraphs>38</Paragraphs>
  <ScaleCrop>false</ScaleCrop>
  <Manager/>
  <Company/>
  <LinksUpToDate>false</LinksUpToDate>
  <CharactersWithSpaces>2508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Cory M. Hundl</cp:lastModifiedBy>
  <cp:revision>23</cp:revision>
  <dcterms:created xsi:type="dcterms:W3CDTF">2025-11-19T16:47:00Z</dcterms:created>
  <dcterms:modified xsi:type="dcterms:W3CDTF">2026-02-04T15:42:00Z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327f5d04-73e4-4204-9868-26f43c57842c</vt:lpwstr>
  </property>
  <property fmtid="{D5CDD505-2E9C-101B-9397-08002B2CF9AE}" pid="3" name="ContentTypeId">
    <vt:lpwstr>0x010100B8294E9DF0890845B3B5B1523FA51E43</vt:lpwstr>
  </property>
</Properties>
</file>